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6AED" w14:textId="055CC78E" w:rsidR="00550ACA" w:rsidRDefault="00000000">
      <w:pPr>
        <w:pStyle w:val="Heading1"/>
      </w:pPr>
      <w:proofErr w:type="spellStart"/>
      <w:r>
        <w:t>MindBodySoul</w:t>
      </w:r>
      <w:proofErr w:type="spellEnd"/>
      <w:r>
        <w:t xml:space="preserve"> </w:t>
      </w:r>
      <w:r w:rsidR="00F912E6" w:rsidRPr="00F912E6">
        <w:t>Women Hormone Self-Assessment Quiz</w:t>
      </w:r>
    </w:p>
    <w:p w14:paraId="0946C8CA" w14:textId="30BA167C" w:rsidR="00550ACA" w:rsidRDefault="00000000">
      <w:r>
        <w:t>Take the Quiz and See If HRT is Right for You!</w:t>
      </w:r>
    </w:p>
    <w:p w14:paraId="7B9193D1" w14:textId="77777777" w:rsidR="00550ACA" w:rsidRDefault="00000000">
      <w:pPr>
        <w:pStyle w:val="Heading2"/>
      </w:pPr>
      <w:r>
        <w:t>☑ Consent to Contact</w:t>
      </w:r>
    </w:p>
    <w:p w14:paraId="1AE0C019" w14:textId="77777777" w:rsidR="00550ACA" w:rsidRDefault="00000000">
      <w:r>
        <w:t>I authorize MindBodySoul to contact me via:</w:t>
      </w:r>
    </w:p>
    <w:p w14:paraId="3B364CA2" w14:textId="77777777" w:rsidR="00550ACA" w:rsidRDefault="00000000">
      <w:r>
        <w:t>☐ Phone Call  ☐ Text Message  ☐ Email</w:t>
      </w:r>
    </w:p>
    <w:p w14:paraId="2D26BC9E" w14:textId="77777777" w:rsidR="00550ACA" w:rsidRDefault="00000000">
      <w:pPr>
        <w:pStyle w:val="Heading2"/>
      </w:pPr>
      <w: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550ACA" w14:paraId="49EFE2DB" w14:textId="77777777">
        <w:tc>
          <w:tcPr>
            <w:tcW w:w="4320" w:type="dxa"/>
          </w:tcPr>
          <w:p w14:paraId="421EC41A" w14:textId="77777777" w:rsidR="00550ACA" w:rsidRDefault="00000000">
            <w:r>
              <w:t>First Name *</w:t>
            </w:r>
          </w:p>
        </w:tc>
        <w:tc>
          <w:tcPr>
            <w:tcW w:w="4320" w:type="dxa"/>
          </w:tcPr>
          <w:p w14:paraId="3155F6F5" w14:textId="77777777" w:rsidR="00550ACA" w:rsidRDefault="00550ACA"/>
        </w:tc>
      </w:tr>
      <w:tr w:rsidR="00550ACA" w14:paraId="26CB8561" w14:textId="77777777">
        <w:tc>
          <w:tcPr>
            <w:tcW w:w="4320" w:type="dxa"/>
          </w:tcPr>
          <w:p w14:paraId="12DEBAD6" w14:textId="77777777" w:rsidR="00550ACA" w:rsidRDefault="00000000">
            <w:r>
              <w:t>Last Name *</w:t>
            </w:r>
          </w:p>
        </w:tc>
        <w:tc>
          <w:tcPr>
            <w:tcW w:w="4320" w:type="dxa"/>
          </w:tcPr>
          <w:p w14:paraId="05B25DF7" w14:textId="77777777" w:rsidR="00550ACA" w:rsidRDefault="00550ACA"/>
        </w:tc>
      </w:tr>
      <w:tr w:rsidR="00550ACA" w14:paraId="1F90C2A1" w14:textId="77777777">
        <w:tc>
          <w:tcPr>
            <w:tcW w:w="4320" w:type="dxa"/>
          </w:tcPr>
          <w:p w14:paraId="68C89A00" w14:textId="77777777" w:rsidR="00550ACA" w:rsidRDefault="00000000">
            <w:r>
              <w:t>Email *</w:t>
            </w:r>
          </w:p>
        </w:tc>
        <w:tc>
          <w:tcPr>
            <w:tcW w:w="4320" w:type="dxa"/>
          </w:tcPr>
          <w:p w14:paraId="72C8E1F1" w14:textId="77777777" w:rsidR="00550ACA" w:rsidRDefault="00550ACA"/>
        </w:tc>
      </w:tr>
      <w:tr w:rsidR="00550ACA" w14:paraId="4044D1F8" w14:textId="77777777">
        <w:tc>
          <w:tcPr>
            <w:tcW w:w="4320" w:type="dxa"/>
          </w:tcPr>
          <w:p w14:paraId="0F875982" w14:textId="77777777" w:rsidR="00550ACA" w:rsidRDefault="00000000">
            <w:r>
              <w:t>Phone Number</w:t>
            </w:r>
          </w:p>
        </w:tc>
        <w:tc>
          <w:tcPr>
            <w:tcW w:w="4320" w:type="dxa"/>
          </w:tcPr>
          <w:p w14:paraId="56817A7C" w14:textId="77777777" w:rsidR="00550ACA" w:rsidRDefault="00550ACA"/>
        </w:tc>
      </w:tr>
      <w:tr w:rsidR="00550ACA" w14:paraId="5D46C643" w14:textId="77777777">
        <w:tc>
          <w:tcPr>
            <w:tcW w:w="4320" w:type="dxa"/>
          </w:tcPr>
          <w:p w14:paraId="2B37F8A7" w14:textId="77777777" w:rsidR="00550ACA" w:rsidRDefault="00000000">
            <w:r>
              <w:t>State</w:t>
            </w:r>
          </w:p>
        </w:tc>
        <w:tc>
          <w:tcPr>
            <w:tcW w:w="4320" w:type="dxa"/>
          </w:tcPr>
          <w:p w14:paraId="1D4AE52E" w14:textId="77777777" w:rsidR="00550ACA" w:rsidRDefault="00550ACA"/>
        </w:tc>
      </w:tr>
      <w:tr w:rsidR="00550ACA" w14:paraId="07AC71C9" w14:textId="77777777">
        <w:tc>
          <w:tcPr>
            <w:tcW w:w="4320" w:type="dxa"/>
          </w:tcPr>
          <w:p w14:paraId="7F30ED26" w14:textId="77777777" w:rsidR="00550ACA" w:rsidRDefault="00000000">
            <w:r>
              <w:t>Zipcode</w:t>
            </w:r>
          </w:p>
        </w:tc>
        <w:tc>
          <w:tcPr>
            <w:tcW w:w="4320" w:type="dxa"/>
          </w:tcPr>
          <w:p w14:paraId="1306D1D4" w14:textId="77777777" w:rsidR="00550ACA" w:rsidRDefault="00550ACA"/>
        </w:tc>
      </w:tr>
      <w:tr w:rsidR="00550ACA" w14:paraId="57930863" w14:textId="77777777">
        <w:tc>
          <w:tcPr>
            <w:tcW w:w="4320" w:type="dxa"/>
          </w:tcPr>
          <w:p w14:paraId="7D95CF3B" w14:textId="77777777" w:rsidR="00550ACA" w:rsidRDefault="00000000">
            <w:r>
              <w:t>Your Age *</w:t>
            </w:r>
          </w:p>
        </w:tc>
        <w:tc>
          <w:tcPr>
            <w:tcW w:w="4320" w:type="dxa"/>
          </w:tcPr>
          <w:p w14:paraId="773C18DF" w14:textId="77777777" w:rsidR="00550ACA" w:rsidRDefault="00550ACA"/>
        </w:tc>
      </w:tr>
    </w:tbl>
    <w:p w14:paraId="3EB5B507" w14:textId="77777777" w:rsidR="00550ACA" w:rsidRDefault="00000000">
      <w:r>
        <w:t>Age Options: ☐ 18–34 ☐ 35–44 ☐ 45–54 ☐ 55–64 ☐ 65 and above ☐ Prefer not to say</w:t>
      </w:r>
    </w:p>
    <w:p w14:paraId="5BEE9912" w14:textId="77777777" w:rsidR="00550ACA" w:rsidRDefault="00000000">
      <w:pPr>
        <w:pStyle w:val="Heading2"/>
      </w:pPr>
      <w:r>
        <w:t>Hormone Health Self-Assessment</w:t>
      </w:r>
    </w:p>
    <w:p w14:paraId="6B7324F9" w14:textId="77777777" w:rsidR="00550ACA" w:rsidRDefault="00000000">
      <w:r>
        <w:t>Please select the option that best describes your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7"/>
        <w:gridCol w:w="2157"/>
        <w:gridCol w:w="2157"/>
      </w:tblGrid>
      <w:tr w:rsidR="00550ACA" w14:paraId="4E2843B8" w14:textId="77777777">
        <w:tc>
          <w:tcPr>
            <w:tcW w:w="2160" w:type="dxa"/>
          </w:tcPr>
          <w:p w14:paraId="3B5E51B4" w14:textId="77777777" w:rsidR="00550ACA" w:rsidRDefault="00000000">
            <w:r>
              <w:t>Statement</w:t>
            </w:r>
          </w:p>
        </w:tc>
        <w:tc>
          <w:tcPr>
            <w:tcW w:w="2160" w:type="dxa"/>
          </w:tcPr>
          <w:p w14:paraId="2C7139F0" w14:textId="77777777" w:rsidR="00550ACA" w:rsidRDefault="00000000">
            <w:r>
              <w:t>Don’t Agree</w:t>
            </w:r>
          </w:p>
        </w:tc>
        <w:tc>
          <w:tcPr>
            <w:tcW w:w="2160" w:type="dxa"/>
          </w:tcPr>
          <w:p w14:paraId="0EC873F9" w14:textId="77777777" w:rsidR="00550ACA" w:rsidRDefault="00000000">
            <w:r>
              <w:t>Agree</w:t>
            </w:r>
          </w:p>
        </w:tc>
        <w:tc>
          <w:tcPr>
            <w:tcW w:w="2160" w:type="dxa"/>
          </w:tcPr>
          <w:p w14:paraId="3B15CB62" w14:textId="77777777" w:rsidR="00550ACA" w:rsidRDefault="00000000">
            <w:r>
              <w:t>Strongly Agree</w:t>
            </w:r>
          </w:p>
        </w:tc>
      </w:tr>
      <w:tr w:rsidR="00550ACA" w14:paraId="470A5E4B" w14:textId="77777777">
        <w:tc>
          <w:tcPr>
            <w:tcW w:w="2160" w:type="dxa"/>
          </w:tcPr>
          <w:p w14:paraId="79BAD0DE" w14:textId="77777777" w:rsidR="00550ACA" w:rsidRDefault="00000000">
            <w:r>
              <w:t>I have noticed an increase in night sweats.</w:t>
            </w:r>
          </w:p>
        </w:tc>
        <w:tc>
          <w:tcPr>
            <w:tcW w:w="2160" w:type="dxa"/>
          </w:tcPr>
          <w:p w14:paraId="0EEBCB7D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6EA3130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616DA972" w14:textId="77777777" w:rsidR="00550ACA" w:rsidRDefault="00000000">
            <w:r>
              <w:t>☐</w:t>
            </w:r>
          </w:p>
        </w:tc>
      </w:tr>
      <w:tr w:rsidR="00550ACA" w14:paraId="50C72089" w14:textId="77777777">
        <w:tc>
          <w:tcPr>
            <w:tcW w:w="2160" w:type="dxa"/>
          </w:tcPr>
          <w:p w14:paraId="73D041F4" w14:textId="77777777" w:rsidR="00550ACA" w:rsidRDefault="00000000">
            <w:r>
              <w:t>I have noticed an increase in weight.</w:t>
            </w:r>
          </w:p>
        </w:tc>
        <w:tc>
          <w:tcPr>
            <w:tcW w:w="2160" w:type="dxa"/>
          </w:tcPr>
          <w:p w14:paraId="177F1E43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2B8A41F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07CDA16" w14:textId="77777777" w:rsidR="00550ACA" w:rsidRDefault="00000000">
            <w:r>
              <w:t>☐</w:t>
            </w:r>
          </w:p>
        </w:tc>
      </w:tr>
      <w:tr w:rsidR="00550ACA" w14:paraId="3012434D" w14:textId="77777777">
        <w:tc>
          <w:tcPr>
            <w:tcW w:w="2160" w:type="dxa"/>
          </w:tcPr>
          <w:p w14:paraId="02380E7F" w14:textId="77777777" w:rsidR="00550ACA" w:rsidRDefault="00000000">
            <w:r>
              <w:t>I have noticed an increase in depression.</w:t>
            </w:r>
          </w:p>
        </w:tc>
        <w:tc>
          <w:tcPr>
            <w:tcW w:w="2160" w:type="dxa"/>
          </w:tcPr>
          <w:p w14:paraId="3B90BFA1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3B1464C0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1869DB64" w14:textId="77777777" w:rsidR="00550ACA" w:rsidRDefault="00000000">
            <w:r>
              <w:t>☐</w:t>
            </w:r>
          </w:p>
        </w:tc>
      </w:tr>
      <w:tr w:rsidR="00550ACA" w14:paraId="3A5B101A" w14:textId="77777777">
        <w:tc>
          <w:tcPr>
            <w:tcW w:w="2160" w:type="dxa"/>
          </w:tcPr>
          <w:p w14:paraId="47ACAEC0" w14:textId="77777777" w:rsidR="00550ACA" w:rsidRDefault="00000000">
            <w:r>
              <w:t>I have noticed an increase in irritability.</w:t>
            </w:r>
          </w:p>
        </w:tc>
        <w:tc>
          <w:tcPr>
            <w:tcW w:w="2160" w:type="dxa"/>
          </w:tcPr>
          <w:p w14:paraId="46B8C40E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394631CA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54F0F104" w14:textId="77777777" w:rsidR="00550ACA" w:rsidRDefault="00000000">
            <w:r>
              <w:t>☐</w:t>
            </w:r>
          </w:p>
        </w:tc>
      </w:tr>
      <w:tr w:rsidR="00550ACA" w14:paraId="221573B3" w14:textId="77777777">
        <w:tc>
          <w:tcPr>
            <w:tcW w:w="2160" w:type="dxa"/>
          </w:tcPr>
          <w:p w14:paraId="528593A1" w14:textId="77777777" w:rsidR="00550ACA" w:rsidRDefault="00000000">
            <w:r>
              <w:t>I have noticed a decrease in sex drive.</w:t>
            </w:r>
          </w:p>
        </w:tc>
        <w:tc>
          <w:tcPr>
            <w:tcW w:w="2160" w:type="dxa"/>
          </w:tcPr>
          <w:p w14:paraId="697D6DB0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BE5EFDA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F2F3BCA" w14:textId="77777777" w:rsidR="00550ACA" w:rsidRDefault="00000000">
            <w:r>
              <w:t>☐</w:t>
            </w:r>
          </w:p>
        </w:tc>
      </w:tr>
      <w:tr w:rsidR="00550ACA" w14:paraId="4617F6E5" w14:textId="77777777">
        <w:tc>
          <w:tcPr>
            <w:tcW w:w="2160" w:type="dxa"/>
          </w:tcPr>
          <w:p w14:paraId="2C046029" w14:textId="77777777" w:rsidR="00550ACA" w:rsidRDefault="00000000">
            <w:r>
              <w:t>I have noticed a decrease in energy levels.</w:t>
            </w:r>
          </w:p>
        </w:tc>
        <w:tc>
          <w:tcPr>
            <w:tcW w:w="2160" w:type="dxa"/>
          </w:tcPr>
          <w:p w14:paraId="3EE9DF55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2D29A2F0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315C899C" w14:textId="77777777" w:rsidR="00550ACA" w:rsidRDefault="00000000">
            <w:r>
              <w:t>☐</w:t>
            </w:r>
          </w:p>
        </w:tc>
      </w:tr>
      <w:tr w:rsidR="00550ACA" w14:paraId="4951A70B" w14:textId="77777777">
        <w:tc>
          <w:tcPr>
            <w:tcW w:w="2160" w:type="dxa"/>
          </w:tcPr>
          <w:p w14:paraId="20678523" w14:textId="77777777" w:rsidR="00550ACA" w:rsidRDefault="00000000">
            <w:r>
              <w:t>I eat more unhealthy foods than usual.</w:t>
            </w:r>
          </w:p>
        </w:tc>
        <w:tc>
          <w:tcPr>
            <w:tcW w:w="2160" w:type="dxa"/>
          </w:tcPr>
          <w:p w14:paraId="3E6B504E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35F489D7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158DE37" w14:textId="77777777" w:rsidR="00550ACA" w:rsidRDefault="00000000">
            <w:r>
              <w:t>☐</w:t>
            </w:r>
          </w:p>
        </w:tc>
      </w:tr>
      <w:tr w:rsidR="00550ACA" w14:paraId="1B5763E3" w14:textId="77777777">
        <w:tc>
          <w:tcPr>
            <w:tcW w:w="2160" w:type="dxa"/>
          </w:tcPr>
          <w:p w14:paraId="5C821A47" w14:textId="77777777" w:rsidR="00550ACA" w:rsidRDefault="00000000">
            <w:r>
              <w:t>I have trouble sleeping or staying asleep.</w:t>
            </w:r>
          </w:p>
        </w:tc>
        <w:tc>
          <w:tcPr>
            <w:tcW w:w="2160" w:type="dxa"/>
          </w:tcPr>
          <w:p w14:paraId="0636ED77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4408F47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3BC54E3E" w14:textId="77777777" w:rsidR="00550ACA" w:rsidRDefault="00000000">
            <w:r>
              <w:t>☐</w:t>
            </w:r>
          </w:p>
        </w:tc>
      </w:tr>
      <w:tr w:rsidR="00550ACA" w14:paraId="5F069977" w14:textId="77777777">
        <w:tc>
          <w:tcPr>
            <w:tcW w:w="2160" w:type="dxa"/>
          </w:tcPr>
          <w:p w14:paraId="029FBA42" w14:textId="77777777" w:rsidR="00550ACA" w:rsidRDefault="00000000">
            <w:r>
              <w:lastRenderedPageBreak/>
              <w:t>I have difficulty concentrating or experience 'brain fog.'</w:t>
            </w:r>
          </w:p>
        </w:tc>
        <w:tc>
          <w:tcPr>
            <w:tcW w:w="2160" w:type="dxa"/>
          </w:tcPr>
          <w:p w14:paraId="44B931B2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FB44A98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129E53EE" w14:textId="77777777" w:rsidR="00550ACA" w:rsidRDefault="00000000">
            <w:r>
              <w:t>☐</w:t>
            </w:r>
          </w:p>
        </w:tc>
      </w:tr>
      <w:tr w:rsidR="00550ACA" w14:paraId="6898E38E" w14:textId="77777777">
        <w:tc>
          <w:tcPr>
            <w:tcW w:w="2160" w:type="dxa"/>
          </w:tcPr>
          <w:p w14:paraId="1B3A596D" w14:textId="77777777" w:rsidR="00550ACA" w:rsidRDefault="00000000">
            <w:r>
              <w:t>I experience hot flashes or cold intolerance.</w:t>
            </w:r>
          </w:p>
        </w:tc>
        <w:tc>
          <w:tcPr>
            <w:tcW w:w="2160" w:type="dxa"/>
          </w:tcPr>
          <w:p w14:paraId="2885735B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22A72BD9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249E9BF" w14:textId="77777777" w:rsidR="00550ACA" w:rsidRDefault="00000000">
            <w:r>
              <w:t>☐</w:t>
            </w:r>
          </w:p>
        </w:tc>
      </w:tr>
      <w:tr w:rsidR="00550ACA" w14:paraId="6E791334" w14:textId="77777777">
        <w:tc>
          <w:tcPr>
            <w:tcW w:w="2160" w:type="dxa"/>
          </w:tcPr>
          <w:p w14:paraId="4C5EAE02" w14:textId="77777777" w:rsidR="00550ACA" w:rsidRDefault="00000000">
            <w:r>
              <w:t>I feel more anxious, tense, or overwhelmed than usual.</w:t>
            </w:r>
          </w:p>
        </w:tc>
        <w:tc>
          <w:tcPr>
            <w:tcW w:w="2160" w:type="dxa"/>
          </w:tcPr>
          <w:p w14:paraId="67465106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0F9F4C44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6D3D948F" w14:textId="77777777" w:rsidR="00550ACA" w:rsidRDefault="00000000">
            <w:r>
              <w:t>☐</w:t>
            </w:r>
          </w:p>
        </w:tc>
      </w:tr>
      <w:tr w:rsidR="00550ACA" w14:paraId="657A15B0" w14:textId="77777777">
        <w:tc>
          <w:tcPr>
            <w:tcW w:w="2160" w:type="dxa"/>
          </w:tcPr>
          <w:p w14:paraId="35E2A967" w14:textId="77777777" w:rsidR="00550ACA" w:rsidRDefault="00000000">
            <w:r>
              <w:t>I experience muscle weakness or joint stiffness more often than before.</w:t>
            </w:r>
          </w:p>
        </w:tc>
        <w:tc>
          <w:tcPr>
            <w:tcW w:w="2160" w:type="dxa"/>
          </w:tcPr>
          <w:p w14:paraId="5389A377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6250FE45" w14:textId="77777777" w:rsidR="00550ACA" w:rsidRDefault="00000000">
            <w:r>
              <w:t>☐</w:t>
            </w:r>
          </w:p>
        </w:tc>
        <w:tc>
          <w:tcPr>
            <w:tcW w:w="2160" w:type="dxa"/>
          </w:tcPr>
          <w:p w14:paraId="58378870" w14:textId="77777777" w:rsidR="00550ACA" w:rsidRDefault="00000000">
            <w:r>
              <w:t>☐</w:t>
            </w:r>
          </w:p>
        </w:tc>
      </w:tr>
    </w:tbl>
    <w:p w14:paraId="179EFB73" w14:textId="77777777" w:rsidR="00550ACA" w:rsidRDefault="00000000">
      <w:r>
        <w:br/>
        <w:t>[ Submit Button ]</w:t>
      </w:r>
    </w:p>
    <w:p w14:paraId="49211D94" w14:textId="77777777" w:rsidR="00550ACA" w:rsidRDefault="00000000">
      <w:r>
        <w:t>*Your responses are private and will only be used to assess if hormone therapy may benefit your health. A provider from MindBodySoul will contact you shortly.*</w:t>
      </w:r>
    </w:p>
    <w:sectPr w:rsidR="00550A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1148626">
    <w:abstractNumId w:val="8"/>
  </w:num>
  <w:num w:numId="2" w16cid:durableId="304700779">
    <w:abstractNumId w:val="6"/>
  </w:num>
  <w:num w:numId="3" w16cid:durableId="1856726730">
    <w:abstractNumId w:val="5"/>
  </w:num>
  <w:num w:numId="4" w16cid:durableId="2041514150">
    <w:abstractNumId w:val="4"/>
  </w:num>
  <w:num w:numId="5" w16cid:durableId="334041391">
    <w:abstractNumId w:val="7"/>
  </w:num>
  <w:num w:numId="6" w16cid:durableId="214784030">
    <w:abstractNumId w:val="3"/>
  </w:num>
  <w:num w:numId="7" w16cid:durableId="1024206023">
    <w:abstractNumId w:val="2"/>
  </w:num>
  <w:num w:numId="8" w16cid:durableId="666514089">
    <w:abstractNumId w:val="1"/>
  </w:num>
  <w:num w:numId="9" w16cid:durableId="98620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282A"/>
    <w:rsid w:val="00550ACA"/>
    <w:rsid w:val="007B00F9"/>
    <w:rsid w:val="00AA1D8D"/>
    <w:rsid w:val="00B47730"/>
    <w:rsid w:val="00CB0664"/>
    <w:rsid w:val="00F912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9C90D"/>
  <w14:defaultImageDpi w14:val="300"/>
  <w15:docId w15:val="{96129D9A-7EAE-4E7A-A3EB-F8CB4951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Judith Ngulefac DNP Mindbodysoul</cp:lastModifiedBy>
  <cp:revision>2</cp:revision>
  <dcterms:created xsi:type="dcterms:W3CDTF">2025-06-22T02:44:00Z</dcterms:created>
  <dcterms:modified xsi:type="dcterms:W3CDTF">2025-06-22T02:44:00Z</dcterms:modified>
  <cp:category/>
</cp:coreProperties>
</file>