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45C5" w14:textId="77777777" w:rsidR="00BC3BBA" w:rsidRDefault="00000000">
      <w:pPr>
        <w:pStyle w:val="Heading1"/>
      </w:pPr>
      <w:r>
        <w:t>MindBodySoul Transgender Hormone Self-Assessment Quiz</w:t>
      </w:r>
    </w:p>
    <w:p w14:paraId="537065FD" w14:textId="77777777" w:rsidR="00BC3BBA" w:rsidRDefault="00000000">
      <w:r>
        <w:t>Take the Quiz and See If Long-Term Hormone Therapy is Right for You!</w:t>
      </w:r>
      <w:r>
        <w:br/>
      </w:r>
    </w:p>
    <w:p w14:paraId="1A05896F" w14:textId="77777777" w:rsidR="00BC3BBA" w:rsidRDefault="00000000">
      <w:pPr>
        <w:pStyle w:val="Heading2"/>
      </w:pPr>
      <w:r>
        <w:t>☑ Consent to Contact</w:t>
      </w:r>
    </w:p>
    <w:p w14:paraId="617617BA" w14:textId="77777777" w:rsidR="00BC3BBA" w:rsidRDefault="00000000">
      <w:r>
        <w:t>I authorize MindBodySoul to contact me via:</w:t>
      </w:r>
    </w:p>
    <w:p w14:paraId="0A792173" w14:textId="77777777" w:rsidR="00BC3BBA" w:rsidRDefault="00000000">
      <w:r>
        <w:t>☐ Phone Call  ☐ Text Message  ☐ Email</w:t>
      </w:r>
      <w:r>
        <w:br/>
        <w:t>(Check all that apply)</w:t>
      </w:r>
    </w:p>
    <w:p w14:paraId="6404FB50" w14:textId="77777777" w:rsidR="00BC3BBA" w:rsidRDefault="00000000">
      <w:pPr>
        <w:pStyle w:val="Heading2"/>
      </w:pPr>
      <w: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C3BBA" w14:paraId="7F56999F" w14:textId="77777777">
        <w:tc>
          <w:tcPr>
            <w:tcW w:w="4320" w:type="dxa"/>
          </w:tcPr>
          <w:p w14:paraId="2E2A114B" w14:textId="77777777" w:rsidR="00BC3BBA" w:rsidRDefault="00000000">
            <w:r>
              <w:t>First Name *</w:t>
            </w:r>
          </w:p>
        </w:tc>
        <w:tc>
          <w:tcPr>
            <w:tcW w:w="4320" w:type="dxa"/>
          </w:tcPr>
          <w:p w14:paraId="1EE62CEF" w14:textId="77777777" w:rsidR="00BC3BBA" w:rsidRDefault="00BC3BBA"/>
        </w:tc>
      </w:tr>
      <w:tr w:rsidR="00BC3BBA" w14:paraId="1D52C9A4" w14:textId="77777777">
        <w:tc>
          <w:tcPr>
            <w:tcW w:w="4320" w:type="dxa"/>
          </w:tcPr>
          <w:p w14:paraId="38506FEF" w14:textId="77777777" w:rsidR="00BC3BBA" w:rsidRDefault="00000000">
            <w:r>
              <w:t>Last Name *</w:t>
            </w:r>
          </w:p>
        </w:tc>
        <w:tc>
          <w:tcPr>
            <w:tcW w:w="4320" w:type="dxa"/>
          </w:tcPr>
          <w:p w14:paraId="00E2F161" w14:textId="77777777" w:rsidR="00BC3BBA" w:rsidRDefault="00BC3BBA"/>
        </w:tc>
      </w:tr>
      <w:tr w:rsidR="00BC3BBA" w14:paraId="6AA4101E" w14:textId="77777777">
        <w:tc>
          <w:tcPr>
            <w:tcW w:w="4320" w:type="dxa"/>
          </w:tcPr>
          <w:p w14:paraId="0C0E6349" w14:textId="77777777" w:rsidR="00BC3BBA" w:rsidRDefault="00000000">
            <w:r>
              <w:t>E-Mail *</w:t>
            </w:r>
          </w:p>
        </w:tc>
        <w:tc>
          <w:tcPr>
            <w:tcW w:w="4320" w:type="dxa"/>
          </w:tcPr>
          <w:p w14:paraId="1F03AA2C" w14:textId="77777777" w:rsidR="00BC3BBA" w:rsidRDefault="00BC3BBA"/>
        </w:tc>
      </w:tr>
      <w:tr w:rsidR="00BC3BBA" w14:paraId="6B3B5E2A" w14:textId="77777777">
        <w:tc>
          <w:tcPr>
            <w:tcW w:w="4320" w:type="dxa"/>
          </w:tcPr>
          <w:p w14:paraId="330B44F3" w14:textId="77777777" w:rsidR="00BC3BBA" w:rsidRDefault="00000000">
            <w:r>
              <w:t>Phone #</w:t>
            </w:r>
          </w:p>
        </w:tc>
        <w:tc>
          <w:tcPr>
            <w:tcW w:w="4320" w:type="dxa"/>
          </w:tcPr>
          <w:p w14:paraId="5260EB9A" w14:textId="77777777" w:rsidR="00BC3BBA" w:rsidRDefault="00BC3BBA"/>
        </w:tc>
      </w:tr>
      <w:tr w:rsidR="00BC3BBA" w14:paraId="752C324E" w14:textId="77777777">
        <w:tc>
          <w:tcPr>
            <w:tcW w:w="4320" w:type="dxa"/>
          </w:tcPr>
          <w:p w14:paraId="5F986EB0" w14:textId="77777777" w:rsidR="00BC3BBA" w:rsidRDefault="00000000">
            <w:r>
              <w:t>State *</w:t>
            </w:r>
          </w:p>
        </w:tc>
        <w:tc>
          <w:tcPr>
            <w:tcW w:w="4320" w:type="dxa"/>
          </w:tcPr>
          <w:p w14:paraId="75DB3279" w14:textId="77777777" w:rsidR="00BC3BBA" w:rsidRDefault="00BC3BBA"/>
        </w:tc>
      </w:tr>
      <w:tr w:rsidR="00BC3BBA" w14:paraId="580D5E19" w14:textId="77777777">
        <w:tc>
          <w:tcPr>
            <w:tcW w:w="4320" w:type="dxa"/>
          </w:tcPr>
          <w:p w14:paraId="3B92DF56" w14:textId="77777777" w:rsidR="00BC3BBA" w:rsidRDefault="00000000">
            <w:r>
              <w:t>Zipcode *</w:t>
            </w:r>
          </w:p>
        </w:tc>
        <w:tc>
          <w:tcPr>
            <w:tcW w:w="4320" w:type="dxa"/>
          </w:tcPr>
          <w:p w14:paraId="0C8EA99B" w14:textId="77777777" w:rsidR="00BC3BBA" w:rsidRDefault="00BC3BBA"/>
        </w:tc>
      </w:tr>
      <w:tr w:rsidR="00BC3BBA" w14:paraId="10CB3026" w14:textId="77777777">
        <w:tc>
          <w:tcPr>
            <w:tcW w:w="4320" w:type="dxa"/>
          </w:tcPr>
          <w:p w14:paraId="13DFC72B" w14:textId="77777777" w:rsidR="00BC3BBA" w:rsidRDefault="00000000">
            <w:r>
              <w:t>Your Age *</w:t>
            </w:r>
          </w:p>
        </w:tc>
        <w:tc>
          <w:tcPr>
            <w:tcW w:w="4320" w:type="dxa"/>
          </w:tcPr>
          <w:p w14:paraId="0AE8672F" w14:textId="77777777" w:rsidR="00BC3BBA" w:rsidRDefault="00BC3BBA"/>
        </w:tc>
      </w:tr>
    </w:tbl>
    <w:p w14:paraId="5E02CC83" w14:textId="77777777" w:rsidR="00BC3BBA" w:rsidRDefault="00000000">
      <w:r>
        <w:t>Age Options: ☐ 18–34 ☐ 35–44 ☐ 45–54 ☐ 55–64 ☐ 65+ ☐ Prefer not to say</w:t>
      </w:r>
    </w:p>
    <w:p w14:paraId="2C6CABF6" w14:textId="77777777" w:rsidR="00BC3BBA" w:rsidRDefault="00000000">
      <w:pPr>
        <w:pStyle w:val="Heading2"/>
      </w:pPr>
      <w:r>
        <w:t>Transgender Hormone Self-Assessment</w:t>
      </w:r>
    </w:p>
    <w:p w14:paraId="600DC532" w14:textId="77777777" w:rsidR="00BC3BBA" w:rsidRDefault="00000000">
      <w:r>
        <w:t>Please complete the questions below to help us understand your hormone therapy goals and current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C3BBA" w14:paraId="22CFB49C" w14:textId="77777777">
        <w:tc>
          <w:tcPr>
            <w:tcW w:w="4320" w:type="dxa"/>
          </w:tcPr>
          <w:p w14:paraId="0B52FE49" w14:textId="77777777" w:rsidR="00BC3BBA" w:rsidRDefault="00000000">
            <w:r>
              <w:t>Question</w:t>
            </w:r>
          </w:p>
        </w:tc>
        <w:tc>
          <w:tcPr>
            <w:tcW w:w="4320" w:type="dxa"/>
          </w:tcPr>
          <w:p w14:paraId="09F1F84F" w14:textId="77777777" w:rsidR="00BC3BBA" w:rsidRDefault="00000000">
            <w:r>
              <w:t>Response (Yes/No or Short Answer)</w:t>
            </w:r>
          </w:p>
        </w:tc>
      </w:tr>
      <w:tr w:rsidR="00BC3BBA" w14:paraId="2D5AA05C" w14:textId="77777777">
        <w:tc>
          <w:tcPr>
            <w:tcW w:w="4320" w:type="dxa"/>
          </w:tcPr>
          <w:p w14:paraId="15508A35" w14:textId="77777777" w:rsidR="00BC3BBA" w:rsidRDefault="00000000">
            <w:r>
              <w:t>Do you identify as your assigned birth gender? *</w:t>
            </w:r>
          </w:p>
        </w:tc>
        <w:tc>
          <w:tcPr>
            <w:tcW w:w="4320" w:type="dxa"/>
          </w:tcPr>
          <w:p w14:paraId="4DD2DC4F" w14:textId="77777777" w:rsidR="00BC3BBA" w:rsidRDefault="00BC3BBA"/>
        </w:tc>
      </w:tr>
      <w:tr w:rsidR="00BC3BBA" w14:paraId="293014A3" w14:textId="77777777">
        <w:tc>
          <w:tcPr>
            <w:tcW w:w="4320" w:type="dxa"/>
          </w:tcPr>
          <w:p w14:paraId="08C6C536" w14:textId="77777777" w:rsidR="00BC3BBA" w:rsidRDefault="00000000">
            <w:r>
              <w:t>Are you currently on hormone therapy?</w:t>
            </w:r>
          </w:p>
        </w:tc>
        <w:tc>
          <w:tcPr>
            <w:tcW w:w="4320" w:type="dxa"/>
          </w:tcPr>
          <w:p w14:paraId="4C886FA6" w14:textId="77777777" w:rsidR="00BC3BBA" w:rsidRDefault="00BC3BBA"/>
        </w:tc>
      </w:tr>
      <w:tr w:rsidR="00BC3BBA" w14:paraId="09B0B99A" w14:textId="77777777">
        <w:tc>
          <w:tcPr>
            <w:tcW w:w="4320" w:type="dxa"/>
          </w:tcPr>
          <w:p w14:paraId="3494892F" w14:textId="77777777" w:rsidR="00BC3BBA" w:rsidRDefault="00000000">
            <w:r>
              <w:t>Does your current therapy cause peaks &amp; crashes?</w:t>
            </w:r>
          </w:p>
        </w:tc>
        <w:tc>
          <w:tcPr>
            <w:tcW w:w="4320" w:type="dxa"/>
          </w:tcPr>
          <w:p w14:paraId="415F8CFE" w14:textId="77777777" w:rsidR="00BC3BBA" w:rsidRDefault="00BC3BBA"/>
        </w:tc>
      </w:tr>
      <w:tr w:rsidR="00BC3BBA" w14:paraId="2086704F" w14:textId="77777777">
        <w:tc>
          <w:tcPr>
            <w:tcW w:w="4320" w:type="dxa"/>
          </w:tcPr>
          <w:p w14:paraId="5BCD0DCE" w14:textId="77777777" w:rsidR="00BC3BBA" w:rsidRDefault="00000000">
            <w:r>
              <w:t>Would you like to get rid of daily pills, shots &amp; creams?</w:t>
            </w:r>
          </w:p>
        </w:tc>
        <w:tc>
          <w:tcPr>
            <w:tcW w:w="4320" w:type="dxa"/>
          </w:tcPr>
          <w:p w14:paraId="64976EE7" w14:textId="77777777" w:rsidR="00BC3BBA" w:rsidRDefault="00BC3BBA"/>
        </w:tc>
      </w:tr>
      <w:tr w:rsidR="00BC3BBA" w14:paraId="7D959748" w14:textId="77777777">
        <w:tc>
          <w:tcPr>
            <w:tcW w:w="4320" w:type="dxa"/>
          </w:tcPr>
          <w:p w14:paraId="608F38C0" w14:textId="77777777" w:rsidR="00BC3BBA" w:rsidRDefault="00000000">
            <w:r>
              <w:t>Do you want to increase or decrease muscle mass? *</w:t>
            </w:r>
          </w:p>
        </w:tc>
        <w:tc>
          <w:tcPr>
            <w:tcW w:w="4320" w:type="dxa"/>
          </w:tcPr>
          <w:p w14:paraId="71810479" w14:textId="77777777" w:rsidR="00BC3BBA" w:rsidRDefault="00BC3BBA"/>
        </w:tc>
      </w:tr>
      <w:tr w:rsidR="00BC3BBA" w14:paraId="653C992B" w14:textId="77777777">
        <w:tc>
          <w:tcPr>
            <w:tcW w:w="4320" w:type="dxa"/>
          </w:tcPr>
          <w:p w14:paraId="6ED992C6" w14:textId="77777777" w:rsidR="00BC3BBA" w:rsidRDefault="00000000">
            <w:r>
              <w:t>How many hours do you sleep each night?</w:t>
            </w:r>
          </w:p>
        </w:tc>
        <w:tc>
          <w:tcPr>
            <w:tcW w:w="4320" w:type="dxa"/>
          </w:tcPr>
          <w:p w14:paraId="2BE0AC3E" w14:textId="77777777" w:rsidR="00BC3BBA" w:rsidRDefault="00BC3BBA"/>
        </w:tc>
      </w:tr>
      <w:tr w:rsidR="00BC3BBA" w14:paraId="79ADF1F3" w14:textId="77777777">
        <w:tc>
          <w:tcPr>
            <w:tcW w:w="4320" w:type="dxa"/>
          </w:tcPr>
          <w:p w14:paraId="60CCEDDF" w14:textId="77777777" w:rsidR="00BC3BBA" w:rsidRDefault="00000000">
            <w:r>
              <w:t>Would you like to try hormone therapy that’s only done every 3 - 6 months?</w:t>
            </w:r>
          </w:p>
        </w:tc>
        <w:tc>
          <w:tcPr>
            <w:tcW w:w="4320" w:type="dxa"/>
          </w:tcPr>
          <w:p w14:paraId="30CE6964" w14:textId="77777777" w:rsidR="00BC3BBA" w:rsidRDefault="00BC3BBA"/>
        </w:tc>
      </w:tr>
      <w:tr w:rsidR="00BC3BBA" w14:paraId="15961260" w14:textId="77777777">
        <w:tc>
          <w:tcPr>
            <w:tcW w:w="4320" w:type="dxa"/>
          </w:tcPr>
          <w:p w14:paraId="2127E234" w14:textId="77777777" w:rsidR="00BC3BBA" w:rsidRDefault="00000000">
            <w:r>
              <w:t>How would you rate your sex drive on a scale of 1 (low) to 5 (extremely active)? *</w:t>
            </w:r>
          </w:p>
        </w:tc>
        <w:tc>
          <w:tcPr>
            <w:tcW w:w="4320" w:type="dxa"/>
          </w:tcPr>
          <w:p w14:paraId="121DA029" w14:textId="77777777" w:rsidR="00BC3BBA" w:rsidRDefault="00BC3BBA"/>
        </w:tc>
      </w:tr>
      <w:tr w:rsidR="00BC3BBA" w14:paraId="0EE303D2" w14:textId="77777777">
        <w:tc>
          <w:tcPr>
            <w:tcW w:w="4320" w:type="dxa"/>
          </w:tcPr>
          <w:p w14:paraId="394B994F" w14:textId="77777777" w:rsidR="00BC3BBA" w:rsidRDefault="00000000">
            <w:r>
              <w:t>How did you hear about MindBodySoul?</w:t>
            </w:r>
          </w:p>
        </w:tc>
        <w:tc>
          <w:tcPr>
            <w:tcW w:w="4320" w:type="dxa"/>
          </w:tcPr>
          <w:p w14:paraId="24453A87" w14:textId="77777777" w:rsidR="00BC3BBA" w:rsidRDefault="00BC3BBA"/>
        </w:tc>
      </w:tr>
      <w:tr w:rsidR="00BC3BBA" w14:paraId="33C0EF1F" w14:textId="77777777">
        <w:tc>
          <w:tcPr>
            <w:tcW w:w="4320" w:type="dxa"/>
          </w:tcPr>
          <w:p w14:paraId="36163A4D" w14:textId="77777777" w:rsidR="00BC3BBA" w:rsidRDefault="00000000">
            <w:r>
              <w:t>1 + 3 = ? Please prove that you are human by solving the equation *</w:t>
            </w:r>
          </w:p>
        </w:tc>
        <w:tc>
          <w:tcPr>
            <w:tcW w:w="4320" w:type="dxa"/>
          </w:tcPr>
          <w:p w14:paraId="0DC7597E" w14:textId="77777777" w:rsidR="00BC3BBA" w:rsidRDefault="00BC3BBA"/>
        </w:tc>
      </w:tr>
    </w:tbl>
    <w:p w14:paraId="6ADE9C04" w14:textId="15988E1F" w:rsidR="00BC3BBA" w:rsidRDefault="00000000">
      <w:r>
        <w:br/>
        <w:t>[ Submit Button ]</w:t>
      </w:r>
    </w:p>
    <w:sectPr w:rsidR="00BC3B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0655441">
    <w:abstractNumId w:val="8"/>
  </w:num>
  <w:num w:numId="2" w16cid:durableId="1145707482">
    <w:abstractNumId w:val="6"/>
  </w:num>
  <w:num w:numId="3" w16cid:durableId="1599023038">
    <w:abstractNumId w:val="5"/>
  </w:num>
  <w:num w:numId="4" w16cid:durableId="68776147">
    <w:abstractNumId w:val="4"/>
  </w:num>
  <w:num w:numId="5" w16cid:durableId="1163081549">
    <w:abstractNumId w:val="7"/>
  </w:num>
  <w:num w:numId="6" w16cid:durableId="276448719">
    <w:abstractNumId w:val="3"/>
  </w:num>
  <w:num w:numId="7" w16cid:durableId="1535145286">
    <w:abstractNumId w:val="2"/>
  </w:num>
  <w:num w:numId="8" w16cid:durableId="712192026">
    <w:abstractNumId w:val="1"/>
  </w:num>
  <w:num w:numId="9" w16cid:durableId="199383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2BAA"/>
    <w:rsid w:val="0015074B"/>
    <w:rsid w:val="0029639D"/>
    <w:rsid w:val="00326F90"/>
    <w:rsid w:val="007B00F9"/>
    <w:rsid w:val="00AA1D8D"/>
    <w:rsid w:val="00B47730"/>
    <w:rsid w:val="00BC3BB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5AF1E"/>
  <w14:defaultImageDpi w14:val="300"/>
  <w15:docId w15:val="{96129D9A-7EAE-4E7A-A3EB-F8CB4951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Judith Ngulefac DNP Mindbodysoul</cp:lastModifiedBy>
  <cp:revision>2</cp:revision>
  <dcterms:created xsi:type="dcterms:W3CDTF">2025-06-22T03:24:00Z</dcterms:created>
  <dcterms:modified xsi:type="dcterms:W3CDTF">2025-06-22T03:24:00Z</dcterms:modified>
  <cp:category/>
</cp:coreProperties>
</file>